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141</w:t>
      </w:r>
      <w:r>
        <w:rPr>
          <w:rFonts w:ascii="Times New Roman" w:eastAsia="Times New Roman" w:hAnsi="Times New Roman" w:cs="Times New Roman"/>
          <w:sz w:val="26"/>
          <w:szCs w:val="26"/>
        </w:rPr>
        <w:t>/2806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98"/>
        <w:gridCol w:w="447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467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cat-Dategrp-6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</w:t>
            </w:r>
          </w:p>
        </w:tc>
      </w:tr>
    </w:tbl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участием </w:t>
      </w:r>
      <w:r>
        <w:rPr>
          <w:rStyle w:val="cat-FIOgrp-10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вонарушении, предусмотренном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20.21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Склюева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2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3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гражданина Российской Федерации; место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жительства и </w:t>
      </w:r>
      <w:r>
        <w:rPr>
          <w:rFonts w:ascii="Times New Roman" w:eastAsia="Times New Roman" w:hAnsi="Times New Roman" w:cs="Times New Roman"/>
          <w:sz w:val="26"/>
          <w:szCs w:val="26"/>
        </w:rPr>
        <w:t>регистрац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ии: 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индивидуальным предпринимателем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Style w:val="cat-PassportDatagrp-14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0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подвергнутого административным наказаниям за однородные правонарушения,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7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15rplc-16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первом этаже здания аэровокзального комплекса расположенного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территории аэропорта </w:t>
      </w:r>
      <w:r>
        <w:rPr>
          <w:rStyle w:val="cat-Addressgrp-5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находился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алкогольного опьянения, имел шаткую походку, невнятную речь, резкий запах алкоголя из полости рта, имел неопрятный внешний вид, чем вызвал брезгливость и отвращение у посторонних граждан и оскорбил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0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данного административного правонарушения признал. Подтвердил, что действительно находился в указанные в протоколе время и месте в состоянии алкогольного опьянения.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заслушав объяснения </w:t>
      </w:r>
      <w:r>
        <w:rPr>
          <w:rStyle w:val="cat-FIOgrp-10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приходит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>
        <w:rPr>
          <w:rStyle w:val="cat-Dategrp-7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серии </w:t>
      </w:r>
      <w:r>
        <w:rPr>
          <w:rFonts w:ascii="Times New Roman" w:eastAsia="Times New Roman" w:hAnsi="Times New Roman" w:cs="Times New Roman"/>
          <w:sz w:val="26"/>
          <w:szCs w:val="26"/>
        </w:rPr>
        <w:t>УТУ 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022344;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рапортом сотрудника полиции, в котором изложены все обстоятельства совершенного правонарушения; объяснением свидетеля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7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протоколом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7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актом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7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протоколом о задержании лица от </w:t>
      </w:r>
      <w:r>
        <w:rPr>
          <w:rStyle w:val="cat-Dategrp-7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судом в соответствии с правилами ст.26.11 КоАП РФ и признаются допустимыми, достоверными и достаточными для вывода о наличии в действиях </w:t>
      </w:r>
      <w:r>
        <w:rPr>
          <w:rStyle w:val="cat-FIOgrp-10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Style w:val="cat-FIOgrp-10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20.21 КоАП РФ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оявление в других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общественных местах в состоянии опьянения, оскорбляющем человеческое </w:t>
      </w:r>
      <w:r>
        <w:rPr>
          <w:rFonts w:ascii="Times New Roman" w:eastAsia="Times New Roman" w:hAnsi="Times New Roman" w:cs="Times New Roman"/>
          <w:sz w:val="26"/>
          <w:szCs w:val="26"/>
        </w:rPr>
        <w:t>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РФ, учитывает характер совершенного административного правонарушения, личность </w:t>
      </w:r>
      <w:r>
        <w:rPr>
          <w:rStyle w:val="cat-FIOgrp-10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мировой судья признает признание вины.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ст.24.5 КоАП РФ, а также обстоятельств, исключающих возможность рассмотрения дела, предусмотренных ст.29.2 КоАП РФ,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привлекаемого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совершенному правонарушению, суд назначает ему административное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статьями 29.9 - </w:t>
      </w:r>
      <w:r>
        <w:rPr>
          <w:rFonts w:ascii="Times New Roman" w:eastAsia="Times New Roman" w:hAnsi="Times New Roman" w:cs="Times New Roman"/>
          <w:sz w:val="26"/>
          <w:szCs w:val="26"/>
        </w:rPr>
        <w:t>29.10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Склюева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2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20.21 Кодекса Российской Федерации об административных правонарушениях,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нистративного 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1 (одни) сутки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Style w:val="cat-Timegrp-16rplc-31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6rplc-3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ч.3 ст.3.9 и ч.3 ст.32.8 Кодекса Российской Федерации об административных правонарушениях срок административног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задержания </w:t>
      </w:r>
      <w:r>
        <w:rPr>
          <w:rStyle w:val="cat-FIOgrp-10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Style w:val="cat-Timegrp-17rplc-34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7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 </w:t>
      </w:r>
      <w:r>
        <w:rPr>
          <w:rStyle w:val="cat-Timegrp-18rplc-36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8rplc-3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2rplc-4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</w:t>
      </w:r>
      <w:r>
        <w:rPr>
          <w:rFonts w:ascii="Times New Roman" w:eastAsia="Times New Roman" w:hAnsi="Times New Roman" w:cs="Times New Roman"/>
          <w:sz w:val="26"/>
          <w:szCs w:val="26"/>
        </w:rPr>
        <w:t>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4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808598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9rplc-4">
    <w:name w:val="cat-FIO grp-9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0rplc-6">
    <w:name w:val="cat-FIO grp-10 rplc-6"/>
    <w:basedOn w:val="DefaultParagraphFont"/>
  </w:style>
  <w:style w:type="character" w:customStyle="1" w:styleId="cat-UserDefinedgrp-22rplc-8">
    <w:name w:val="cat-UserDefined grp-22 rplc-8"/>
    <w:basedOn w:val="DefaultParagraphFont"/>
  </w:style>
  <w:style w:type="character" w:customStyle="1" w:styleId="cat-ExternalSystemDefinedgrp-21rplc-9">
    <w:name w:val="cat-ExternalSystemDefined grp-21 rplc-9"/>
    <w:basedOn w:val="DefaultParagraphFont"/>
  </w:style>
  <w:style w:type="character" w:customStyle="1" w:styleId="cat-PassportDatagrp-13rplc-10">
    <w:name w:val="cat-PassportData grp-1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14rplc-12">
    <w:name w:val="cat-PassportData grp-14 rplc-12"/>
    <w:basedOn w:val="DefaultParagraphFont"/>
  </w:style>
  <w:style w:type="character" w:customStyle="1" w:styleId="cat-ExternalSystemDefinedgrp-19rplc-13">
    <w:name w:val="cat-ExternalSystemDefined grp-19 rplc-13"/>
    <w:basedOn w:val="DefaultParagraphFont"/>
  </w:style>
  <w:style w:type="character" w:customStyle="1" w:styleId="cat-ExternalSystemDefinedgrp-20rplc-14">
    <w:name w:val="cat-ExternalSystemDefined grp-20 rplc-14"/>
    <w:basedOn w:val="DefaultParagraphFont"/>
  </w:style>
  <w:style w:type="character" w:customStyle="1" w:styleId="cat-Dategrp-7rplc-15">
    <w:name w:val="cat-Date grp-7 rplc-15"/>
    <w:basedOn w:val="DefaultParagraphFont"/>
  </w:style>
  <w:style w:type="character" w:customStyle="1" w:styleId="cat-Timegrp-15rplc-16">
    <w:name w:val="cat-Time grp-15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FIOgrp-10rplc-18">
    <w:name w:val="cat-FIO grp-10 rplc-18"/>
    <w:basedOn w:val="DefaultParagraphFont"/>
  </w:style>
  <w:style w:type="character" w:customStyle="1" w:styleId="cat-FIOgrp-10rplc-19">
    <w:name w:val="cat-FIO grp-10 rplc-19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Dategrp-7rplc-21">
    <w:name w:val="cat-Date grp-7 rplc-21"/>
    <w:basedOn w:val="DefaultParagraphFont"/>
  </w:style>
  <w:style w:type="character" w:customStyle="1" w:styleId="cat-Dategrp-7rplc-22">
    <w:name w:val="cat-Date grp-7 rplc-22"/>
    <w:basedOn w:val="DefaultParagraphFont"/>
  </w:style>
  <w:style w:type="character" w:customStyle="1" w:styleId="cat-Dategrp-7rplc-23">
    <w:name w:val="cat-Date grp-7 rplc-23"/>
    <w:basedOn w:val="DefaultParagraphFont"/>
  </w:style>
  <w:style w:type="character" w:customStyle="1" w:styleId="cat-Dategrp-7rplc-24">
    <w:name w:val="cat-Date grp-7 rplc-24"/>
    <w:basedOn w:val="DefaultParagraphFont"/>
  </w:style>
  <w:style w:type="character" w:customStyle="1" w:styleId="cat-Dategrp-7rplc-25">
    <w:name w:val="cat-Date grp-7 rplc-25"/>
    <w:basedOn w:val="DefaultParagraphFont"/>
  </w:style>
  <w:style w:type="character" w:customStyle="1" w:styleId="cat-FIOgrp-10rplc-26">
    <w:name w:val="cat-FIO grp-10 rplc-26"/>
    <w:basedOn w:val="DefaultParagraphFont"/>
  </w:style>
  <w:style w:type="character" w:customStyle="1" w:styleId="cat-FIOgrp-10rplc-27">
    <w:name w:val="cat-FIO grp-10 rplc-27"/>
    <w:basedOn w:val="DefaultParagraphFont"/>
  </w:style>
  <w:style w:type="character" w:customStyle="1" w:styleId="cat-FIOgrp-10rplc-28">
    <w:name w:val="cat-FIO grp-10 rplc-28"/>
    <w:basedOn w:val="DefaultParagraphFont"/>
  </w:style>
  <w:style w:type="character" w:customStyle="1" w:styleId="cat-UserDefinedgrp-22rplc-30">
    <w:name w:val="cat-UserDefined grp-22 rplc-30"/>
    <w:basedOn w:val="DefaultParagraphFont"/>
  </w:style>
  <w:style w:type="character" w:customStyle="1" w:styleId="cat-Timegrp-16rplc-31">
    <w:name w:val="cat-Time grp-16 rplc-31"/>
    <w:basedOn w:val="DefaultParagraphFont"/>
  </w:style>
  <w:style w:type="character" w:customStyle="1" w:styleId="cat-Dategrp-6rplc-32">
    <w:name w:val="cat-Date grp-6 rplc-32"/>
    <w:basedOn w:val="DefaultParagraphFont"/>
  </w:style>
  <w:style w:type="character" w:customStyle="1" w:styleId="cat-FIOgrp-10rplc-33">
    <w:name w:val="cat-FIO grp-10 rplc-33"/>
    <w:basedOn w:val="DefaultParagraphFont"/>
  </w:style>
  <w:style w:type="character" w:customStyle="1" w:styleId="cat-Timegrp-17rplc-34">
    <w:name w:val="cat-Time grp-17 rplc-34"/>
    <w:basedOn w:val="DefaultParagraphFont"/>
  </w:style>
  <w:style w:type="character" w:customStyle="1" w:styleId="cat-Dategrp-7rplc-35">
    <w:name w:val="cat-Date grp-7 rplc-35"/>
    <w:basedOn w:val="DefaultParagraphFont"/>
  </w:style>
  <w:style w:type="character" w:customStyle="1" w:styleId="cat-Timegrp-18rplc-36">
    <w:name w:val="cat-Time grp-18 rplc-36"/>
    <w:basedOn w:val="DefaultParagraphFont"/>
  </w:style>
  <w:style w:type="character" w:customStyle="1" w:styleId="cat-Dategrp-8rplc-37">
    <w:name w:val="cat-Date grp-8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3rplc-39">
    <w:name w:val="cat-Address grp-3 rplc-39"/>
    <w:basedOn w:val="DefaultParagraphFont"/>
  </w:style>
  <w:style w:type="character" w:customStyle="1" w:styleId="cat-FIOgrp-12rplc-40">
    <w:name w:val="cat-FIO grp-12 rplc-40"/>
    <w:basedOn w:val="DefaultParagraphFont"/>
  </w:style>
  <w:style w:type="character" w:customStyle="1" w:styleId="cat-FIOgrp-12rplc-41">
    <w:name w:val="cat-FIO grp-12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EC332-FA34-4900-B84D-C681F60C701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